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5E23" w14:textId="1BC87B31" w:rsidR="00165CF3" w:rsidRDefault="00FC6AF9" w:rsidP="002C3400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D35D78" wp14:editId="618C3435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1857375" cy="1504315"/>
            <wp:effectExtent l="0" t="0" r="952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9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2A" w:rsidRPr="00FC4C2A">
        <w:rPr>
          <w:sz w:val="72"/>
          <w:szCs w:val="72"/>
        </w:rPr>
        <w:t xml:space="preserve">United Pipe </w:t>
      </w:r>
      <w:r w:rsidR="00286D09">
        <w:rPr>
          <w:sz w:val="72"/>
          <w:szCs w:val="72"/>
        </w:rPr>
        <w:t>&amp;</w:t>
      </w:r>
      <w:r w:rsidR="00FC4C2A" w:rsidRPr="00FC4C2A">
        <w:rPr>
          <w:sz w:val="72"/>
          <w:szCs w:val="72"/>
        </w:rPr>
        <w:t xml:space="preserve"> Supply Inc.</w:t>
      </w:r>
    </w:p>
    <w:p w14:paraId="3E3E4341" w14:textId="75A6F352" w:rsidR="002C3400" w:rsidRDefault="00294F5A" w:rsidP="002C3400">
      <w:pPr>
        <w:jc w:val="center"/>
        <w:rPr>
          <w:sz w:val="28"/>
          <w:szCs w:val="28"/>
        </w:rPr>
      </w:pPr>
      <w:r w:rsidRPr="002C3400">
        <w:rPr>
          <w:sz w:val="28"/>
          <w:szCs w:val="28"/>
        </w:rPr>
        <w:t>CML / CMC WEIGHT CHARTS</w:t>
      </w:r>
    </w:p>
    <w:p w14:paraId="713B2F38" w14:textId="77777777" w:rsidR="002C3400" w:rsidRDefault="002C3400" w:rsidP="002C3400">
      <w:pPr>
        <w:jc w:val="center"/>
        <w:rPr>
          <w:sz w:val="28"/>
          <w:szCs w:val="28"/>
        </w:rPr>
      </w:pPr>
    </w:p>
    <w:p w14:paraId="46D63F9B" w14:textId="69DDFF50" w:rsidR="002C3400" w:rsidRPr="002C3400" w:rsidRDefault="002C3400" w:rsidP="002C3400">
      <w:pPr>
        <w:rPr>
          <w:sz w:val="28"/>
          <w:szCs w:val="28"/>
        </w:rPr>
      </w:pPr>
      <w:r>
        <w:rPr>
          <w:sz w:val="28"/>
          <w:szCs w:val="28"/>
        </w:rPr>
        <w:t>*Due to AWWA C205 Tolerances, weights are approximate*</w:t>
      </w: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10"/>
        <w:gridCol w:w="1410"/>
        <w:gridCol w:w="1411"/>
        <w:gridCol w:w="1411"/>
        <w:gridCol w:w="1411"/>
        <w:gridCol w:w="1411"/>
        <w:gridCol w:w="1411"/>
        <w:gridCol w:w="1411"/>
      </w:tblGrid>
      <w:tr w:rsidR="00FC4C2A" w14:paraId="1F68C4C2" w14:textId="77777777" w:rsidTr="00FC4C2A">
        <w:trPr>
          <w:trHeight w:hRule="exact" w:val="288"/>
          <w:jc w:val="center"/>
        </w:trPr>
        <w:tc>
          <w:tcPr>
            <w:tcW w:w="5000" w:type="pct"/>
            <w:gridSpan w:val="8"/>
            <w:shd w:val="clear" w:color="auto" w:fill="2D5D8F"/>
          </w:tcPr>
          <w:p w14:paraId="22BF4939" w14:textId="0C34048F" w:rsidR="00FC4C2A" w:rsidRPr="00FC4C2A" w:rsidRDefault="00FC4C2A" w:rsidP="00FC4C2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FC4C2A">
              <w:rPr>
                <w:b/>
                <w:color w:val="FFFFFF"/>
                <w:sz w:val="20"/>
                <w:szCs w:val="20"/>
              </w:rPr>
              <w:t xml:space="preserve">THEORETICAL WEIGHT PER LINEAR FOOT FOR CEMENT MORTAR </w:t>
            </w:r>
            <w:r>
              <w:rPr>
                <w:b/>
                <w:color w:val="FFFFFF"/>
                <w:sz w:val="20"/>
                <w:szCs w:val="20"/>
              </w:rPr>
              <w:t>LINING</w:t>
            </w:r>
          </w:p>
        </w:tc>
      </w:tr>
      <w:tr w:rsidR="00165CF3" w14:paraId="4EA6007A" w14:textId="77777777" w:rsidTr="00FC4C2A">
        <w:trPr>
          <w:trHeight w:hRule="exact" w:val="288"/>
          <w:jc w:val="center"/>
        </w:trPr>
        <w:tc>
          <w:tcPr>
            <w:tcW w:w="625" w:type="pct"/>
            <w:shd w:val="clear" w:color="auto" w:fill="2D5D8F"/>
          </w:tcPr>
          <w:p w14:paraId="50B11292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O.D. Size</w:t>
            </w:r>
          </w:p>
        </w:tc>
        <w:tc>
          <w:tcPr>
            <w:tcW w:w="625" w:type="pct"/>
            <w:shd w:val="clear" w:color="auto" w:fill="2D5D8F"/>
          </w:tcPr>
          <w:p w14:paraId="34224B2C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1/4"</w:t>
            </w:r>
          </w:p>
        </w:tc>
        <w:tc>
          <w:tcPr>
            <w:tcW w:w="625" w:type="pct"/>
            <w:shd w:val="clear" w:color="auto" w:fill="2D5D8F"/>
          </w:tcPr>
          <w:p w14:paraId="22AAB28D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5/16"</w:t>
            </w:r>
          </w:p>
        </w:tc>
        <w:tc>
          <w:tcPr>
            <w:tcW w:w="625" w:type="pct"/>
            <w:shd w:val="clear" w:color="auto" w:fill="2D5D8F"/>
          </w:tcPr>
          <w:p w14:paraId="09907D5A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3/8"</w:t>
            </w:r>
          </w:p>
        </w:tc>
        <w:tc>
          <w:tcPr>
            <w:tcW w:w="625" w:type="pct"/>
            <w:shd w:val="clear" w:color="auto" w:fill="2D5D8F"/>
          </w:tcPr>
          <w:p w14:paraId="0725AD08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1/2"</w:t>
            </w:r>
          </w:p>
        </w:tc>
        <w:tc>
          <w:tcPr>
            <w:tcW w:w="625" w:type="pct"/>
            <w:shd w:val="clear" w:color="auto" w:fill="2D5D8F"/>
          </w:tcPr>
          <w:p w14:paraId="4B6BBC62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5/8"</w:t>
            </w:r>
          </w:p>
        </w:tc>
        <w:tc>
          <w:tcPr>
            <w:tcW w:w="625" w:type="pct"/>
            <w:shd w:val="clear" w:color="auto" w:fill="2D5D8F"/>
          </w:tcPr>
          <w:p w14:paraId="7F26E971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3/4"</w:t>
            </w:r>
          </w:p>
        </w:tc>
        <w:tc>
          <w:tcPr>
            <w:tcW w:w="625" w:type="pct"/>
            <w:shd w:val="clear" w:color="auto" w:fill="2D5D8F"/>
          </w:tcPr>
          <w:p w14:paraId="12D69F32" w14:textId="77777777" w:rsidR="00165CF3" w:rsidRDefault="00FC6AF9" w:rsidP="00286D09">
            <w:pPr>
              <w:jc w:val="center"/>
            </w:pPr>
            <w:r>
              <w:rPr>
                <w:b/>
                <w:color w:val="FFFFFF"/>
                <w:sz w:val="15"/>
              </w:rPr>
              <w:t>1"</w:t>
            </w:r>
          </w:p>
        </w:tc>
      </w:tr>
      <w:tr w:rsidR="00165CF3" w14:paraId="421C5BF2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516D34D1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3.500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6590105D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2.66</w:t>
            </w:r>
          </w:p>
        </w:tc>
        <w:tc>
          <w:tcPr>
            <w:tcW w:w="625" w:type="pct"/>
          </w:tcPr>
          <w:p w14:paraId="62D0A2D7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7903F0E3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273D2C0D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70CFC4AA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6DB894B5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5D2DD39F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</w:tr>
      <w:tr w:rsidR="00165CF3" w14:paraId="5474E9E2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55001CF1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4.500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00633514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3.42</w:t>
            </w:r>
          </w:p>
        </w:tc>
        <w:tc>
          <w:tcPr>
            <w:tcW w:w="625" w:type="pct"/>
            <w:shd w:val="clear" w:color="auto" w:fill="F2F2F2"/>
          </w:tcPr>
          <w:p w14:paraId="78F7E67A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4.20</w:t>
            </w:r>
          </w:p>
        </w:tc>
        <w:tc>
          <w:tcPr>
            <w:tcW w:w="625" w:type="pct"/>
            <w:shd w:val="clear" w:color="auto" w:fill="F2F2F2"/>
          </w:tcPr>
          <w:p w14:paraId="5951C896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31890AB8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716D01B8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7DE7D79E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4247B844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</w:tr>
      <w:tr w:rsidR="00165CF3" w14:paraId="2310C124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243D737F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6.625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6484944B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5.18</w:t>
            </w:r>
          </w:p>
        </w:tc>
        <w:tc>
          <w:tcPr>
            <w:tcW w:w="625" w:type="pct"/>
          </w:tcPr>
          <w:p w14:paraId="4D39F430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6.41</w:t>
            </w:r>
          </w:p>
        </w:tc>
        <w:tc>
          <w:tcPr>
            <w:tcW w:w="625" w:type="pct"/>
          </w:tcPr>
          <w:p w14:paraId="4359A157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7.61</w:t>
            </w:r>
          </w:p>
        </w:tc>
        <w:tc>
          <w:tcPr>
            <w:tcW w:w="625" w:type="pct"/>
          </w:tcPr>
          <w:p w14:paraId="608F6085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7776A6F4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1DEFDA46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15957E08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</w:tr>
      <w:tr w:rsidR="00165CF3" w14:paraId="0429D02A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54CE3973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8.625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067ED389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6.83</w:t>
            </w:r>
          </w:p>
        </w:tc>
        <w:tc>
          <w:tcPr>
            <w:tcW w:w="625" w:type="pct"/>
            <w:shd w:val="clear" w:color="auto" w:fill="F2F2F2"/>
          </w:tcPr>
          <w:p w14:paraId="4A85F1AE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8.48</w:t>
            </w:r>
          </w:p>
        </w:tc>
        <w:tc>
          <w:tcPr>
            <w:tcW w:w="625" w:type="pct"/>
            <w:shd w:val="clear" w:color="auto" w:fill="F2F2F2"/>
          </w:tcPr>
          <w:p w14:paraId="0F9581EC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10.09</w:t>
            </w:r>
          </w:p>
        </w:tc>
        <w:tc>
          <w:tcPr>
            <w:tcW w:w="625" w:type="pct"/>
            <w:shd w:val="clear" w:color="auto" w:fill="F2F2F2"/>
          </w:tcPr>
          <w:p w14:paraId="75A5E8D0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78E16899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7A76AB24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35908422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</w:tr>
      <w:tr w:rsidR="00165CF3" w14:paraId="5AAEFED4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53239D7E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10.75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185DDA7F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8.59</w:t>
            </w:r>
          </w:p>
        </w:tc>
        <w:tc>
          <w:tcPr>
            <w:tcW w:w="625" w:type="pct"/>
          </w:tcPr>
          <w:p w14:paraId="6393E6F1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10.68</w:t>
            </w:r>
          </w:p>
        </w:tc>
        <w:tc>
          <w:tcPr>
            <w:tcW w:w="625" w:type="pct"/>
          </w:tcPr>
          <w:p w14:paraId="3C0F9D38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12.73</w:t>
            </w:r>
          </w:p>
        </w:tc>
        <w:tc>
          <w:tcPr>
            <w:tcW w:w="625" w:type="pct"/>
          </w:tcPr>
          <w:p w14:paraId="3E0F35E0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6892A59E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5CE89708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61F6F8AD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</w:tr>
      <w:tr w:rsidR="00165CF3" w14:paraId="269F3891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06730022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12.750</w:t>
            </w:r>
          </w:p>
        </w:tc>
        <w:tc>
          <w:tcPr>
            <w:tcW w:w="625" w:type="pct"/>
            <w:shd w:val="clear" w:color="auto" w:fill="F2F2F2"/>
          </w:tcPr>
          <w:p w14:paraId="04D8C829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10.25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0B837C07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12.75</w:t>
            </w:r>
          </w:p>
        </w:tc>
        <w:tc>
          <w:tcPr>
            <w:tcW w:w="625" w:type="pct"/>
            <w:shd w:val="clear" w:color="auto" w:fill="F2F2F2"/>
          </w:tcPr>
          <w:p w14:paraId="4E39D5AF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15.22</w:t>
            </w:r>
          </w:p>
        </w:tc>
        <w:tc>
          <w:tcPr>
            <w:tcW w:w="625" w:type="pct"/>
            <w:shd w:val="clear" w:color="auto" w:fill="F2F2F2"/>
          </w:tcPr>
          <w:p w14:paraId="1BC77CCF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20.08</w:t>
            </w:r>
          </w:p>
        </w:tc>
        <w:tc>
          <w:tcPr>
            <w:tcW w:w="625" w:type="pct"/>
            <w:shd w:val="clear" w:color="auto" w:fill="F2F2F2"/>
          </w:tcPr>
          <w:p w14:paraId="4F0BC9B2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124589DC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10C66862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</w:tr>
      <w:tr w:rsidR="00165CF3" w14:paraId="5ED20304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4549D8A9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15.250</w:t>
            </w:r>
          </w:p>
        </w:tc>
        <w:tc>
          <w:tcPr>
            <w:tcW w:w="625" w:type="pct"/>
          </w:tcPr>
          <w:p w14:paraId="3D0997E6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12.94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3415177D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16.11</w:t>
            </w:r>
          </w:p>
        </w:tc>
        <w:tc>
          <w:tcPr>
            <w:tcW w:w="625" w:type="pct"/>
          </w:tcPr>
          <w:p w14:paraId="2832F472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19.25</w:t>
            </w:r>
          </w:p>
        </w:tc>
        <w:tc>
          <w:tcPr>
            <w:tcW w:w="625" w:type="pct"/>
          </w:tcPr>
          <w:p w14:paraId="45D891AE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25.46</w:t>
            </w:r>
          </w:p>
        </w:tc>
        <w:tc>
          <w:tcPr>
            <w:tcW w:w="625" w:type="pct"/>
          </w:tcPr>
          <w:p w14:paraId="20599901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31.57</w:t>
            </w:r>
          </w:p>
        </w:tc>
        <w:tc>
          <w:tcPr>
            <w:tcW w:w="625" w:type="pct"/>
          </w:tcPr>
          <w:p w14:paraId="284F7835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37.57</w:t>
            </w:r>
          </w:p>
        </w:tc>
        <w:tc>
          <w:tcPr>
            <w:tcW w:w="625" w:type="pct"/>
          </w:tcPr>
          <w:p w14:paraId="0BC34F9D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48.85</w:t>
            </w:r>
          </w:p>
        </w:tc>
      </w:tr>
      <w:tr w:rsidR="00165CF3" w14:paraId="54F05215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39CA8725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17.375</w:t>
            </w:r>
          </w:p>
        </w:tc>
        <w:tc>
          <w:tcPr>
            <w:tcW w:w="625" w:type="pct"/>
            <w:shd w:val="clear" w:color="auto" w:fill="F2F2F2"/>
          </w:tcPr>
          <w:p w14:paraId="29AF765A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15.59</w:t>
            </w:r>
          </w:p>
        </w:tc>
        <w:tc>
          <w:tcPr>
            <w:tcW w:w="625" w:type="pct"/>
            <w:shd w:val="clear" w:color="auto" w:fill="D99594" w:themeFill="accent2" w:themeFillTint="99"/>
          </w:tcPr>
          <w:p w14:paraId="4B5C215A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18.18</w:t>
            </w:r>
          </w:p>
        </w:tc>
        <w:tc>
          <w:tcPr>
            <w:tcW w:w="625" w:type="pct"/>
            <w:shd w:val="clear" w:color="auto" w:fill="F2F2F2"/>
          </w:tcPr>
          <w:p w14:paraId="28785E8D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21.74</w:t>
            </w:r>
          </w:p>
        </w:tc>
        <w:tc>
          <w:tcPr>
            <w:tcW w:w="625" w:type="pct"/>
            <w:shd w:val="clear" w:color="auto" w:fill="F2F2F2"/>
          </w:tcPr>
          <w:p w14:paraId="2CD00D6F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28.77</w:t>
            </w:r>
          </w:p>
        </w:tc>
        <w:tc>
          <w:tcPr>
            <w:tcW w:w="625" w:type="pct"/>
            <w:shd w:val="clear" w:color="auto" w:fill="F2F2F2"/>
          </w:tcPr>
          <w:p w14:paraId="44A0165E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35.71</w:t>
            </w:r>
          </w:p>
        </w:tc>
        <w:tc>
          <w:tcPr>
            <w:tcW w:w="625" w:type="pct"/>
            <w:shd w:val="clear" w:color="auto" w:fill="F2F2F2"/>
          </w:tcPr>
          <w:p w14:paraId="4C86F315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42.54</w:t>
            </w:r>
          </w:p>
        </w:tc>
        <w:tc>
          <w:tcPr>
            <w:tcW w:w="625" w:type="pct"/>
            <w:shd w:val="clear" w:color="auto" w:fill="F2F2F2"/>
          </w:tcPr>
          <w:p w14:paraId="70284BC9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55.48</w:t>
            </w:r>
          </w:p>
        </w:tc>
      </w:tr>
      <w:tr w:rsidR="00165CF3" w14:paraId="2EE6AF4A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2289D768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19.781</w:t>
            </w:r>
          </w:p>
        </w:tc>
        <w:tc>
          <w:tcPr>
            <w:tcW w:w="625" w:type="pct"/>
          </w:tcPr>
          <w:p w14:paraId="1D197A37" w14:textId="37C287F3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757243C1" w14:textId="292F5F17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20.70</w:t>
            </w:r>
          </w:p>
        </w:tc>
        <w:tc>
          <w:tcPr>
            <w:tcW w:w="625" w:type="pct"/>
          </w:tcPr>
          <w:p w14:paraId="3B9E30A9" w14:textId="53FA8846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24.06</w:t>
            </w:r>
          </w:p>
        </w:tc>
        <w:tc>
          <w:tcPr>
            <w:tcW w:w="625" w:type="pct"/>
          </w:tcPr>
          <w:p w14:paraId="3EBD8C4D" w14:textId="54411D5E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31.88</w:t>
            </w:r>
          </w:p>
        </w:tc>
        <w:tc>
          <w:tcPr>
            <w:tcW w:w="625" w:type="pct"/>
          </w:tcPr>
          <w:p w14:paraId="598B650D" w14:textId="77777777" w:rsidR="00165CF3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39.59</w:t>
            </w:r>
          </w:p>
          <w:p w14:paraId="08BC35B3" w14:textId="6038E3B6" w:rsidR="00D414CD" w:rsidRPr="00D414CD" w:rsidRDefault="00D414CD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3764D1B2" w14:textId="059FEE19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47.20</w:t>
            </w:r>
          </w:p>
        </w:tc>
        <w:tc>
          <w:tcPr>
            <w:tcW w:w="625" w:type="pct"/>
          </w:tcPr>
          <w:p w14:paraId="31CD5FF3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62.10</w:t>
            </w:r>
          </w:p>
        </w:tc>
      </w:tr>
      <w:tr w:rsidR="00165CF3" w14:paraId="296A3684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62DF84B2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21.781</w:t>
            </w:r>
          </w:p>
        </w:tc>
        <w:tc>
          <w:tcPr>
            <w:tcW w:w="625" w:type="pct"/>
            <w:shd w:val="clear" w:color="auto" w:fill="F2F2F2"/>
          </w:tcPr>
          <w:p w14:paraId="33F28033" w14:textId="25EA01D1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792CEEB4" w14:textId="5CD0775C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22.77</w:t>
            </w:r>
          </w:p>
        </w:tc>
        <w:tc>
          <w:tcPr>
            <w:tcW w:w="625" w:type="pct"/>
            <w:shd w:val="clear" w:color="auto" w:fill="F2F2F2"/>
          </w:tcPr>
          <w:p w14:paraId="4BCE68D9" w14:textId="48ECCADB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26.55</w:t>
            </w:r>
          </w:p>
        </w:tc>
        <w:tc>
          <w:tcPr>
            <w:tcW w:w="625" w:type="pct"/>
            <w:shd w:val="clear" w:color="auto" w:fill="F2F2F2"/>
          </w:tcPr>
          <w:p w14:paraId="4899379B" w14:textId="060AC7D3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35.19</w:t>
            </w:r>
          </w:p>
        </w:tc>
        <w:tc>
          <w:tcPr>
            <w:tcW w:w="625" w:type="pct"/>
            <w:shd w:val="clear" w:color="auto" w:fill="F2F2F2"/>
          </w:tcPr>
          <w:p w14:paraId="38F708EE" w14:textId="2F64ED5B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43.73</w:t>
            </w:r>
          </w:p>
        </w:tc>
        <w:tc>
          <w:tcPr>
            <w:tcW w:w="625" w:type="pct"/>
            <w:shd w:val="clear" w:color="auto" w:fill="F2F2F2"/>
          </w:tcPr>
          <w:p w14:paraId="781E6135" w14:textId="51A8A426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52.16</w:t>
            </w:r>
          </w:p>
        </w:tc>
        <w:tc>
          <w:tcPr>
            <w:tcW w:w="625" w:type="pct"/>
            <w:shd w:val="clear" w:color="auto" w:fill="F2F2F2"/>
          </w:tcPr>
          <w:p w14:paraId="40842AC9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68.72</w:t>
            </w:r>
          </w:p>
        </w:tc>
      </w:tr>
      <w:tr w:rsidR="00165CF3" w14:paraId="7579A4CD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6ABA2318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25.750</w:t>
            </w:r>
          </w:p>
        </w:tc>
        <w:tc>
          <w:tcPr>
            <w:tcW w:w="625" w:type="pct"/>
          </w:tcPr>
          <w:p w14:paraId="01E131F4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37461623" w14:textId="5330C20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16CC14E9" w14:textId="163CDD35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31.52</w:t>
            </w:r>
          </w:p>
        </w:tc>
        <w:tc>
          <w:tcPr>
            <w:tcW w:w="625" w:type="pct"/>
          </w:tcPr>
          <w:p w14:paraId="2E4AF11B" w14:textId="72510A81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41.81</w:t>
            </w:r>
          </w:p>
        </w:tc>
        <w:tc>
          <w:tcPr>
            <w:tcW w:w="625" w:type="pct"/>
          </w:tcPr>
          <w:p w14:paraId="0C107712" w14:textId="3A535131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52.01</w:t>
            </w:r>
          </w:p>
        </w:tc>
        <w:tc>
          <w:tcPr>
            <w:tcW w:w="625" w:type="pct"/>
          </w:tcPr>
          <w:p w14:paraId="6EB4B458" w14:textId="20AEF79E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  <w:r w:rsidRPr="00D414CD">
              <w:rPr>
                <w:sz w:val="15"/>
                <w:szCs w:val="15"/>
              </w:rPr>
              <w:t>.10</w:t>
            </w:r>
          </w:p>
        </w:tc>
        <w:tc>
          <w:tcPr>
            <w:tcW w:w="625" w:type="pct"/>
          </w:tcPr>
          <w:p w14:paraId="257786C3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81.97</w:t>
            </w:r>
          </w:p>
        </w:tc>
      </w:tr>
      <w:tr w:rsidR="00165CF3" w14:paraId="48315006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56B454FE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31.875</w:t>
            </w:r>
          </w:p>
        </w:tc>
        <w:tc>
          <w:tcPr>
            <w:tcW w:w="625" w:type="pct"/>
            <w:shd w:val="clear" w:color="auto" w:fill="F2F2F2"/>
          </w:tcPr>
          <w:p w14:paraId="5F2D6C2A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6C9B6391" w14:textId="051A24E8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2047A97D" w14:textId="66E67082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38.64</w:t>
            </w:r>
          </w:p>
        </w:tc>
        <w:tc>
          <w:tcPr>
            <w:tcW w:w="625" w:type="pct"/>
            <w:shd w:val="clear" w:color="auto" w:fill="F2F2F2"/>
          </w:tcPr>
          <w:p w14:paraId="783DE4F7" w14:textId="307AFD2C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51.75</w:t>
            </w:r>
          </w:p>
        </w:tc>
        <w:tc>
          <w:tcPr>
            <w:tcW w:w="625" w:type="pct"/>
            <w:shd w:val="clear" w:color="auto" w:fill="F2F2F2"/>
          </w:tcPr>
          <w:p w14:paraId="7985DFA6" w14:textId="79450D57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64.43</w:t>
            </w:r>
          </w:p>
        </w:tc>
        <w:tc>
          <w:tcPr>
            <w:tcW w:w="625" w:type="pct"/>
            <w:shd w:val="clear" w:color="auto" w:fill="F2F2F2"/>
          </w:tcPr>
          <w:p w14:paraId="1FE1D02E" w14:textId="4D4B7BC5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77.00</w:t>
            </w:r>
          </w:p>
        </w:tc>
        <w:tc>
          <w:tcPr>
            <w:tcW w:w="625" w:type="pct"/>
            <w:shd w:val="clear" w:color="auto" w:fill="F2F2F2"/>
          </w:tcPr>
          <w:p w14:paraId="34FC2557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101.84</w:t>
            </w:r>
          </w:p>
        </w:tc>
      </w:tr>
      <w:tr w:rsidR="00165CF3" w14:paraId="4D16204A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26D7D2B8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37.875</w:t>
            </w:r>
          </w:p>
        </w:tc>
        <w:tc>
          <w:tcPr>
            <w:tcW w:w="625" w:type="pct"/>
          </w:tcPr>
          <w:p w14:paraId="40BB9CD5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787C75DC" w14:textId="2530BF32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59C27AFF" w14:textId="330E1CF2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45.92</w:t>
            </w:r>
          </w:p>
        </w:tc>
        <w:tc>
          <w:tcPr>
            <w:tcW w:w="625" w:type="pct"/>
          </w:tcPr>
          <w:p w14:paraId="14F56F11" w14:textId="125B5B22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61.69</w:t>
            </w:r>
          </w:p>
        </w:tc>
        <w:tc>
          <w:tcPr>
            <w:tcW w:w="625" w:type="pct"/>
          </w:tcPr>
          <w:p w14:paraId="26B29E44" w14:textId="41FC3AAB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76.85</w:t>
            </w:r>
          </w:p>
        </w:tc>
        <w:tc>
          <w:tcPr>
            <w:tcW w:w="625" w:type="pct"/>
          </w:tcPr>
          <w:p w14:paraId="2D6E6E4C" w14:textId="717290BE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91.90</w:t>
            </w:r>
          </w:p>
        </w:tc>
        <w:tc>
          <w:tcPr>
            <w:tcW w:w="625" w:type="pct"/>
          </w:tcPr>
          <w:p w14:paraId="008A1A0D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121.71</w:t>
            </w:r>
          </w:p>
        </w:tc>
      </w:tr>
      <w:tr w:rsidR="00165CF3" w14:paraId="78D00A27" w14:textId="77777777" w:rsidTr="00294F5A">
        <w:trPr>
          <w:trHeight w:hRule="exact" w:val="288"/>
          <w:jc w:val="center"/>
        </w:trPr>
        <w:tc>
          <w:tcPr>
            <w:tcW w:w="625" w:type="pct"/>
            <w:shd w:val="clear" w:color="auto" w:fill="F2F2F2"/>
          </w:tcPr>
          <w:p w14:paraId="64E1A03B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43.875</w:t>
            </w:r>
          </w:p>
        </w:tc>
        <w:tc>
          <w:tcPr>
            <w:tcW w:w="625" w:type="pct"/>
            <w:shd w:val="clear" w:color="auto" w:fill="F2F2F2"/>
          </w:tcPr>
          <w:p w14:paraId="3ECCEB93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56762EB5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2F2"/>
          </w:tcPr>
          <w:p w14:paraId="0EEABA76" w14:textId="7AC327E2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5DFFF923" w14:textId="5B41A479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71.56</w:t>
            </w:r>
          </w:p>
        </w:tc>
        <w:tc>
          <w:tcPr>
            <w:tcW w:w="625" w:type="pct"/>
            <w:shd w:val="clear" w:color="auto" w:fill="F2F2F2"/>
          </w:tcPr>
          <w:p w14:paraId="40059D5D" w14:textId="71DE879E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89.18</w:t>
            </w:r>
          </w:p>
        </w:tc>
        <w:tc>
          <w:tcPr>
            <w:tcW w:w="625" w:type="pct"/>
            <w:shd w:val="clear" w:color="auto" w:fill="F2F2F2"/>
          </w:tcPr>
          <w:p w14:paraId="3272D6F9" w14:textId="06951CA9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106.69</w:t>
            </w:r>
          </w:p>
        </w:tc>
        <w:tc>
          <w:tcPr>
            <w:tcW w:w="625" w:type="pct"/>
            <w:shd w:val="clear" w:color="auto" w:fill="F2F2F2"/>
          </w:tcPr>
          <w:p w14:paraId="7AADCE4B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141.39</w:t>
            </w:r>
          </w:p>
        </w:tc>
      </w:tr>
      <w:tr w:rsidR="00165CF3" w14:paraId="37F1B1B8" w14:textId="77777777" w:rsidTr="00294F5A">
        <w:trPr>
          <w:trHeight w:hRule="exact" w:val="288"/>
          <w:jc w:val="center"/>
        </w:trPr>
        <w:tc>
          <w:tcPr>
            <w:tcW w:w="625" w:type="pct"/>
          </w:tcPr>
          <w:p w14:paraId="6022848F" w14:textId="77777777" w:rsidR="00165CF3" w:rsidRDefault="00FC6AF9" w:rsidP="00286D09">
            <w:pPr>
              <w:jc w:val="center"/>
            </w:pPr>
            <w:r>
              <w:rPr>
                <w:sz w:val="15"/>
              </w:rPr>
              <w:t>49.875</w:t>
            </w:r>
          </w:p>
        </w:tc>
        <w:tc>
          <w:tcPr>
            <w:tcW w:w="625" w:type="pct"/>
          </w:tcPr>
          <w:p w14:paraId="27444EAC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028AE578" w14:textId="77777777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</w:tcPr>
          <w:p w14:paraId="2591DCED" w14:textId="447FED65" w:rsidR="00165CF3" w:rsidRPr="00D414CD" w:rsidRDefault="00165CF3" w:rsidP="00286D0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D99594" w:themeFill="accent2" w:themeFillTint="99"/>
          </w:tcPr>
          <w:p w14:paraId="67D529A5" w14:textId="1A853803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81.56</w:t>
            </w:r>
          </w:p>
        </w:tc>
        <w:tc>
          <w:tcPr>
            <w:tcW w:w="625" w:type="pct"/>
          </w:tcPr>
          <w:p w14:paraId="77AB7C99" w14:textId="515353D1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99.18</w:t>
            </w:r>
          </w:p>
        </w:tc>
        <w:tc>
          <w:tcPr>
            <w:tcW w:w="625" w:type="pct"/>
          </w:tcPr>
          <w:p w14:paraId="08D7FBBC" w14:textId="3DB09F3D" w:rsidR="00165CF3" w:rsidRPr="00D414CD" w:rsidRDefault="00D414CD" w:rsidP="00286D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116.69</w:t>
            </w:r>
          </w:p>
        </w:tc>
        <w:tc>
          <w:tcPr>
            <w:tcW w:w="625" w:type="pct"/>
          </w:tcPr>
          <w:p w14:paraId="60E12267" w14:textId="77777777" w:rsidR="00165CF3" w:rsidRPr="00D414CD" w:rsidRDefault="00FC6AF9" w:rsidP="00286D09">
            <w:pPr>
              <w:jc w:val="center"/>
              <w:rPr>
                <w:sz w:val="15"/>
                <w:szCs w:val="15"/>
              </w:rPr>
            </w:pPr>
            <w:r w:rsidRPr="00D414CD">
              <w:rPr>
                <w:sz w:val="15"/>
                <w:szCs w:val="15"/>
              </w:rPr>
              <w:t>151.39</w:t>
            </w:r>
          </w:p>
        </w:tc>
      </w:tr>
      <w:tr w:rsidR="00294F5A" w14:paraId="3276129E" w14:textId="77777777" w:rsidTr="00294F5A">
        <w:trPr>
          <w:trHeight w:hRule="exact" w:val="288"/>
          <w:jc w:val="center"/>
        </w:trPr>
        <w:tc>
          <w:tcPr>
            <w:tcW w:w="5000" w:type="pct"/>
            <w:gridSpan w:val="8"/>
          </w:tcPr>
          <w:p w14:paraId="5ACAD5B9" w14:textId="3193D087" w:rsidR="00294F5A" w:rsidRPr="00294F5A" w:rsidRDefault="00294F5A" w:rsidP="00D414CD">
            <w:pPr>
              <w:jc w:val="center"/>
              <w:rPr>
                <w:sz w:val="20"/>
                <w:szCs w:val="20"/>
              </w:rPr>
            </w:pPr>
            <w:r w:rsidRPr="00294F5A">
              <w:rPr>
                <w:sz w:val="20"/>
                <w:szCs w:val="20"/>
              </w:rPr>
              <w:t>AWWA C205 Cement Mortar Lined Thicknesses</w:t>
            </w:r>
          </w:p>
        </w:tc>
      </w:tr>
      <w:tr w:rsidR="002C3400" w14:paraId="21CD4AE1" w14:textId="77777777" w:rsidTr="00294F5A">
        <w:trPr>
          <w:trHeight w:hRule="exact" w:val="288"/>
          <w:jc w:val="center"/>
        </w:trPr>
        <w:tc>
          <w:tcPr>
            <w:tcW w:w="5000" w:type="pct"/>
            <w:gridSpan w:val="8"/>
          </w:tcPr>
          <w:p w14:paraId="4ED378C7" w14:textId="391DD15B" w:rsidR="002C3400" w:rsidRPr="00294F5A" w:rsidRDefault="002C3400" w:rsidP="00D4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4” to 10” (1/4</w:t>
            </w:r>
            <w:proofErr w:type="gramStart"/>
            <w:r>
              <w:rPr>
                <w:sz w:val="20"/>
                <w:szCs w:val="20"/>
              </w:rPr>
              <w:t xml:space="preserve">”)   </w:t>
            </w:r>
            <w:proofErr w:type="gramEnd"/>
            <w:r>
              <w:rPr>
                <w:sz w:val="20"/>
                <w:szCs w:val="20"/>
              </w:rPr>
              <w:t xml:space="preserve">                    11” to 23” (5/16</w:t>
            </w:r>
            <w:proofErr w:type="gramStart"/>
            <w:r>
              <w:rPr>
                <w:sz w:val="20"/>
                <w:szCs w:val="20"/>
              </w:rPr>
              <w:t xml:space="preserve">”)   </w:t>
            </w:r>
            <w:proofErr w:type="gramEnd"/>
            <w:r>
              <w:rPr>
                <w:sz w:val="20"/>
                <w:szCs w:val="20"/>
              </w:rPr>
              <w:t xml:space="preserve">                    24” to 36” (3/8</w:t>
            </w:r>
            <w:proofErr w:type="gramStart"/>
            <w:r>
              <w:rPr>
                <w:sz w:val="20"/>
                <w:szCs w:val="20"/>
              </w:rPr>
              <w:t xml:space="preserve">”)   </w:t>
            </w:r>
            <w:proofErr w:type="gramEnd"/>
            <w:r>
              <w:rPr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sz w:val="20"/>
                <w:szCs w:val="20"/>
              </w:rPr>
              <w:t>Over  36</w:t>
            </w:r>
            <w:proofErr w:type="gramEnd"/>
            <w:r>
              <w:rPr>
                <w:sz w:val="20"/>
                <w:szCs w:val="20"/>
              </w:rPr>
              <w:t>” (1/2”</w:t>
            </w:r>
          </w:p>
        </w:tc>
      </w:tr>
      <w:tr w:rsidR="00294F5A" w14:paraId="3F5771A9" w14:textId="77777777" w:rsidTr="00294F5A">
        <w:trPr>
          <w:trHeight w:hRule="exact" w:val="288"/>
          <w:jc w:val="center"/>
        </w:trPr>
        <w:tc>
          <w:tcPr>
            <w:tcW w:w="5000" w:type="pct"/>
            <w:gridSpan w:val="8"/>
          </w:tcPr>
          <w:p w14:paraId="52C3DF39" w14:textId="4C8338EE" w:rsidR="00294F5A" w:rsidRPr="00294F5A" w:rsidRDefault="00294F5A" w:rsidP="00D4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Lining Tolerance is + 1/8” – 1/16”</w:t>
            </w:r>
          </w:p>
        </w:tc>
      </w:tr>
    </w:tbl>
    <w:p w14:paraId="4E3BB3B0" w14:textId="77777777" w:rsidR="00165CF3" w:rsidRDefault="00FC6AF9">
      <w:r>
        <w:br/>
      </w: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613"/>
        <w:gridCol w:w="1613"/>
        <w:gridCol w:w="1612"/>
        <w:gridCol w:w="1612"/>
        <w:gridCol w:w="1612"/>
        <w:gridCol w:w="1612"/>
        <w:gridCol w:w="1612"/>
      </w:tblGrid>
      <w:tr w:rsidR="00FC4C2A" w14:paraId="0DA5895E" w14:textId="77777777" w:rsidTr="00294F5A">
        <w:trPr>
          <w:trHeight w:hRule="exact" w:val="288"/>
          <w:jc w:val="center"/>
        </w:trPr>
        <w:tc>
          <w:tcPr>
            <w:tcW w:w="11286" w:type="dxa"/>
            <w:gridSpan w:val="7"/>
            <w:shd w:val="clear" w:color="auto" w:fill="2D5D8F"/>
          </w:tcPr>
          <w:p w14:paraId="1A8F7C70" w14:textId="63CC9FC8" w:rsidR="00FC4C2A" w:rsidRPr="00FC4C2A" w:rsidRDefault="00FC4C2A" w:rsidP="00FC4C2A">
            <w:pPr>
              <w:tabs>
                <w:tab w:val="left" w:pos="435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 w:rsidRPr="00FC4C2A">
              <w:rPr>
                <w:b/>
                <w:color w:val="FFFFFF"/>
                <w:sz w:val="20"/>
                <w:szCs w:val="20"/>
              </w:rPr>
              <w:t>THEORETICAL WEIGHT PER FOOT FOR CEMENT MORTAR COATING</w:t>
            </w:r>
          </w:p>
        </w:tc>
      </w:tr>
      <w:tr w:rsidR="00165CF3" w14:paraId="281563A9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2D5D8F"/>
          </w:tcPr>
          <w:p w14:paraId="63694A97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O.D. Size</w:t>
            </w:r>
          </w:p>
        </w:tc>
        <w:tc>
          <w:tcPr>
            <w:tcW w:w="1613" w:type="dxa"/>
            <w:shd w:val="clear" w:color="auto" w:fill="2D5D8F"/>
          </w:tcPr>
          <w:p w14:paraId="595F7306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1/2"</w:t>
            </w:r>
          </w:p>
        </w:tc>
        <w:tc>
          <w:tcPr>
            <w:tcW w:w="1612" w:type="dxa"/>
            <w:shd w:val="clear" w:color="auto" w:fill="2D5D8F"/>
          </w:tcPr>
          <w:p w14:paraId="3DCC83CC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5/8"</w:t>
            </w:r>
          </w:p>
        </w:tc>
        <w:tc>
          <w:tcPr>
            <w:tcW w:w="1612" w:type="dxa"/>
            <w:shd w:val="clear" w:color="auto" w:fill="2D5D8F"/>
          </w:tcPr>
          <w:p w14:paraId="69E9020C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3/4"</w:t>
            </w:r>
          </w:p>
        </w:tc>
        <w:tc>
          <w:tcPr>
            <w:tcW w:w="1612" w:type="dxa"/>
            <w:shd w:val="clear" w:color="auto" w:fill="2D5D8F"/>
          </w:tcPr>
          <w:p w14:paraId="2B007781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1"</w:t>
            </w:r>
          </w:p>
        </w:tc>
        <w:tc>
          <w:tcPr>
            <w:tcW w:w="1612" w:type="dxa"/>
            <w:shd w:val="clear" w:color="auto" w:fill="2D5D8F"/>
          </w:tcPr>
          <w:p w14:paraId="4BF54DFA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1-1/4"</w:t>
            </w:r>
          </w:p>
        </w:tc>
        <w:tc>
          <w:tcPr>
            <w:tcW w:w="1612" w:type="dxa"/>
            <w:shd w:val="clear" w:color="auto" w:fill="2D5D8F"/>
          </w:tcPr>
          <w:p w14:paraId="1CBD5FEA" w14:textId="77777777" w:rsidR="00165CF3" w:rsidRDefault="00FC6AF9" w:rsidP="00FC4C2A">
            <w:pPr>
              <w:jc w:val="center"/>
            </w:pPr>
            <w:r>
              <w:rPr>
                <w:b/>
                <w:color w:val="FFFFFF"/>
                <w:sz w:val="15"/>
              </w:rPr>
              <w:t>1-1/2"</w:t>
            </w:r>
          </w:p>
        </w:tc>
      </w:tr>
      <w:tr w:rsidR="00165CF3" w14:paraId="3E4AF465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579D0117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3.500</w:t>
            </w:r>
          </w:p>
        </w:tc>
        <w:tc>
          <w:tcPr>
            <w:tcW w:w="1613" w:type="dxa"/>
          </w:tcPr>
          <w:p w14:paraId="3D3FC01F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6.44</w:t>
            </w:r>
          </w:p>
        </w:tc>
        <w:tc>
          <w:tcPr>
            <w:tcW w:w="1612" w:type="dxa"/>
          </w:tcPr>
          <w:p w14:paraId="51BA4D43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8.25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7332E1A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10.14</w:t>
            </w:r>
          </w:p>
        </w:tc>
        <w:tc>
          <w:tcPr>
            <w:tcW w:w="1612" w:type="dxa"/>
          </w:tcPr>
          <w:p w14:paraId="020877A1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14.17</w:t>
            </w:r>
          </w:p>
        </w:tc>
        <w:tc>
          <w:tcPr>
            <w:tcW w:w="1612" w:type="dxa"/>
          </w:tcPr>
          <w:p w14:paraId="19E1FD6F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18.51</w:t>
            </w:r>
          </w:p>
        </w:tc>
        <w:tc>
          <w:tcPr>
            <w:tcW w:w="1612" w:type="dxa"/>
          </w:tcPr>
          <w:p w14:paraId="0DC449A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23.18</w:t>
            </w:r>
          </w:p>
        </w:tc>
      </w:tr>
      <w:tr w:rsidR="00165CF3" w14:paraId="4CC844C8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5C8EA746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4.500</w:t>
            </w:r>
          </w:p>
        </w:tc>
        <w:tc>
          <w:tcPr>
            <w:tcW w:w="1613" w:type="dxa"/>
            <w:shd w:val="clear" w:color="auto" w:fill="F2F2F2"/>
          </w:tcPr>
          <w:p w14:paraId="67B40770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8.28</w:t>
            </w:r>
          </w:p>
        </w:tc>
        <w:tc>
          <w:tcPr>
            <w:tcW w:w="1612" w:type="dxa"/>
            <w:shd w:val="clear" w:color="auto" w:fill="F2F2F2"/>
          </w:tcPr>
          <w:p w14:paraId="008E39D2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10.61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6B4CD081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13.04</w:t>
            </w:r>
          </w:p>
        </w:tc>
        <w:tc>
          <w:tcPr>
            <w:tcW w:w="1612" w:type="dxa"/>
            <w:shd w:val="clear" w:color="auto" w:fill="F2F2F2"/>
          </w:tcPr>
          <w:p w14:paraId="7CE7CCF0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18.22</w:t>
            </w:r>
          </w:p>
        </w:tc>
        <w:tc>
          <w:tcPr>
            <w:tcW w:w="1612" w:type="dxa"/>
            <w:shd w:val="clear" w:color="auto" w:fill="F2F2F2"/>
          </w:tcPr>
          <w:p w14:paraId="63AE03F4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23.81</w:t>
            </w:r>
          </w:p>
        </w:tc>
        <w:tc>
          <w:tcPr>
            <w:tcW w:w="1612" w:type="dxa"/>
            <w:shd w:val="clear" w:color="auto" w:fill="F2F2F2"/>
          </w:tcPr>
          <w:p w14:paraId="25DA8FB8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29.81</w:t>
            </w:r>
          </w:p>
        </w:tc>
      </w:tr>
      <w:tr w:rsidR="00165CF3" w14:paraId="135B5811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3A039CAD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6.625</w:t>
            </w:r>
          </w:p>
        </w:tc>
        <w:tc>
          <w:tcPr>
            <w:tcW w:w="1613" w:type="dxa"/>
          </w:tcPr>
          <w:p w14:paraId="379E6187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11.80</w:t>
            </w:r>
          </w:p>
        </w:tc>
        <w:tc>
          <w:tcPr>
            <w:tcW w:w="1612" w:type="dxa"/>
          </w:tcPr>
          <w:p w14:paraId="5210593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15.01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583BD01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18.32</w:t>
            </w:r>
          </w:p>
        </w:tc>
        <w:tc>
          <w:tcPr>
            <w:tcW w:w="1612" w:type="dxa"/>
          </w:tcPr>
          <w:p w14:paraId="09AB3A9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25.26</w:t>
            </w:r>
          </w:p>
        </w:tc>
        <w:tc>
          <w:tcPr>
            <w:tcW w:w="1612" w:type="dxa"/>
          </w:tcPr>
          <w:p w14:paraId="08F418E4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32.61</w:t>
            </w:r>
          </w:p>
        </w:tc>
        <w:tc>
          <w:tcPr>
            <w:tcW w:w="1612" w:type="dxa"/>
          </w:tcPr>
          <w:p w14:paraId="176B885F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40.36</w:t>
            </w:r>
          </w:p>
        </w:tc>
      </w:tr>
      <w:tr w:rsidR="00165CF3" w14:paraId="774009CC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324E3674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8.625</w:t>
            </w:r>
          </w:p>
        </w:tc>
        <w:tc>
          <w:tcPr>
            <w:tcW w:w="1613" w:type="dxa"/>
            <w:shd w:val="clear" w:color="auto" w:fill="F2F2F2"/>
          </w:tcPr>
          <w:p w14:paraId="7D8BD568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15.11</w:t>
            </w:r>
          </w:p>
        </w:tc>
        <w:tc>
          <w:tcPr>
            <w:tcW w:w="1612" w:type="dxa"/>
            <w:shd w:val="clear" w:color="auto" w:fill="F2F2F2"/>
          </w:tcPr>
          <w:p w14:paraId="7886EBBE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19.15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6B0EC6B1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23.29</w:t>
            </w:r>
          </w:p>
        </w:tc>
        <w:tc>
          <w:tcPr>
            <w:tcW w:w="1612" w:type="dxa"/>
            <w:shd w:val="clear" w:color="auto" w:fill="F2F2F2"/>
          </w:tcPr>
          <w:p w14:paraId="30E95915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31.88</w:t>
            </w:r>
          </w:p>
        </w:tc>
        <w:tc>
          <w:tcPr>
            <w:tcW w:w="1612" w:type="dxa"/>
            <w:shd w:val="clear" w:color="auto" w:fill="F2F2F2"/>
          </w:tcPr>
          <w:p w14:paraId="030B39F3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40.88</w:t>
            </w:r>
          </w:p>
        </w:tc>
        <w:tc>
          <w:tcPr>
            <w:tcW w:w="1612" w:type="dxa"/>
            <w:shd w:val="clear" w:color="auto" w:fill="F2F2F2"/>
          </w:tcPr>
          <w:p w14:paraId="60BABF0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50.30</w:t>
            </w:r>
          </w:p>
        </w:tc>
      </w:tr>
      <w:tr w:rsidR="00165CF3" w14:paraId="5EFD2668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6EC4D12A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10.75</w:t>
            </w:r>
          </w:p>
        </w:tc>
        <w:tc>
          <w:tcPr>
            <w:tcW w:w="1613" w:type="dxa"/>
          </w:tcPr>
          <w:p w14:paraId="0F99346B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18.63</w:t>
            </w:r>
          </w:p>
        </w:tc>
        <w:tc>
          <w:tcPr>
            <w:tcW w:w="1612" w:type="dxa"/>
          </w:tcPr>
          <w:p w14:paraId="037C9F9A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23.55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5F03894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28.57</w:t>
            </w:r>
          </w:p>
        </w:tc>
        <w:tc>
          <w:tcPr>
            <w:tcW w:w="1612" w:type="dxa"/>
          </w:tcPr>
          <w:p w14:paraId="25B704D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38.92</w:t>
            </w:r>
          </w:p>
        </w:tc>
        <w:tc>
          <w:tcPr>
            <w:tcW w:w="1612" w:type="dxa"/>
          </w:tcPr>
          <w:p w14:paraId="7941C34F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49.68</w:t>
            </w:r>
          </w:p>
        </w:tc>
        <w:tc>
          <w:tcPr>
            <w:tcW w:w="1612" w:type="dxa"/>
          </w:tcPr>
          <w:p w14:paraId="6AEE9CAA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60.86</w:t>
            </w:r>
          </w:p>
        </w:tc>
      </w:tr>
      <w:tr w:rsidR="00165CF3" w14:paraId="0B50ADBD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30B75F57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12.750</w:t>
            </w:r>
          </w:p>
        </w:tc>
        <w:tc>
          <w:tcPr>
            <w:tcW w:w="1613" w:type="dxa"/>
            <w:shd w:val="clear" w:color="auto" w:fill="F2F2F2"/>
          </w:tcPr>
          <w:p w14:paraId="05D1543E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21.94</w:t>
            </w:r>
          </w:p>
        </w:tc>
        <w:tc>
          <w:tcPr>
            <w:tcW w:w="1612" w:type="dxa"/>
            <w:shd w:val="clear" w:color="auto" w:fill="F2F2F2"/>
          </w:tcPr>
          <w:p w14:paraId="4A997483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27.69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7C17A2F2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33.54</w:t>
            </w:r>
          </w:p>
        </w:tc>
        <w:tc>
          <w:tcPr>
            <w:tcW w:w="1612" w:type="dxa"/>
            <w:shd w:val="clear" w:color="auto" w:fill="F2F2F2"/>
          </w:tcPr>
          <w:p w14:paraId="31D32A8E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45.54</w:t>
            </w:r>
          </w:p>
        </w:tc>
        <w:tc>
          <w:tcPr>
            <w:tcW w:w="1612" w:type="dxa"/>
            <w:shd w:val="clear" w:color="auto" w:fill="F2F2F2"/>
          </w:tcPr>
          <w:p w14:paraId="0D14612E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57.96</w:t>
            </w:r>
          </w:p>
        </w:tc>
        <w:tc>
          <w:tcPr>
            <w:tcW w:w="1612" w:type="dxa"/>
            <w:shd w:val="clear" w:color="auto" w:fill="F2F2F2"/>
          </w:tcPr>
          <w:p w14:paraId="61E0E226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70.78</w:t>
            </w:r>
          </w:p>
        </w:tc>
      </w:tr>
      <w:tr w:rsidR="00165CF3" w14:paraId="70141B5B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3125EEA6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15.250</w:t>
            </w:r>
          </w:p>
        </w:tc>
        <w:tc>
          <w:tcPr>
            <w:tcW w:w="1613" w:type="dxa"/>
          </w:tcPr>
          <w:p w14:paraId="1741189E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</w:tcPr>
          <w:p w14:paraId="375A35B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34.42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1ACBC942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41.61</w:t>
            </w:r>
          </w:p>
        </w:tc>
        <w:tc>
          <w:tcPr>
            <w:tcW w:w="1612" w:type="dxa"/>
          </w:tcPr>
          <w:p w14:paraId="16F4B4A8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56.30</w:t>
            </w:r>
          </w:p>
        </w:tc>
        <w:tc>
          <w:tcPr>
            <w:tcW w:w="1612" w:type="dxa"/>
          </w:tcPr>
          <w:p w14:paraId="44C3560A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71.42</w:t>
            </w:r>
          </w:p>
        </w:tc>
        <w:tc>
          <w:tcPr>
            <w:tcW w:w="1612" w:type="dxa"/>
          </w:tcPr>
          <w:p w14:paraId="14C8A2A4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86.91</w:t>
            </w:r>
          </w:p>
        </w:tc>
      </w:tr>
      <w:tr w:rsidR="00165CF3" w14:paraId="5AE40577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4E6A7196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17.375</w:t>
            </w:r>
          </w:p>
        </w:tc>
        <w:tc>
          <w:tcPr>
            <w:tcW w:w="1613" w:type="dxa"/>
            <w:shd w:val="clear" w:color="auto" w:fill="F2F2F2"/>
          </w:tcPr>
          <w:p w14:paraId="6494672C" w14:textId="7A053993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F2F2F2"/>
          </w:tcPr>
          <w:p w14:paraId="2C470177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38.56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3B0FFD16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46.58</w:t>
            </w:r>
          </w:p>
        </w:tc>
        <w:tc>
          <w:tcPr>
            <w:tcW w:w="1612" w:type="dxa"/>
            <w:shd w:val="clear" w:color="auto" w:fill="F2F2F2"/>
          </w:tcPr>
          <w:p w14:paraId="6F6CFA13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62.93</w:t>
            </w:r>
          </w:p>
        </w:tc>
        <w:tc>
          <w:tcPr>
            <w:tcW w:w="1612" w:type="dxa"/>
            <w:shd w:val="clear" w:color="auto" w:fill="F2F2F2"/>
          </w:tcPr>
          <w:p w14:paraId="42C296E0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79.70</w:t>
            </w:r>
          </w:p>
        </w:tc>
        <w:tc>
          <w:tcPr>
            <w:tcW w:w="1612" w:type="dxa"/>
            <w:shd w:val="clear" w:color="auto" w:fill="F2F2F2"/>
          </w:tcPr>
          <w:p w14:paraId="3E22DF7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96.97</w:t>
            </w:r>
          </w:p>
        </w:tc>
      </w:tr>
      <w:tr w:rsidR="00165CF3" w14:paraId="418F2E60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78B27E45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19.781</w:t>
            </w:r>
          </w:p>
        </w:tc>
        <w:tc>
          <w:tcPr>
            <w:tcW w:w="1613" w:type="dxa"/>
          </w:tcPr>
          <w:p w14:paraId="72A30750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</w:tcPr>
          <w:p w14:paraId="735C77A1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42.70</w:t>
            </w:r>
          </w:p>
        </w:tc>
        <w:tc>
          <w:tcPr>
            <w:tcW w:w="1612" w:type="dxa"/>
            <w:shd w:val="clear" w:color="auto" w:fill="D99594" w:themeFill="accent2" w:themeFillTint="99"/>
          </w:tcPr>
          <w:p w14:paraId="3D66472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51.55</w:t>
            </w:r>
          </w:p>
        </w:tc>
        <w:tc>
          <w:tcPr>
            <w:tcW w:w="1612" w:type="dxa"/>
          </w:tcPr>
          <w:p w14:paraId="17C4CA7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69.55</w:t>
            </w:r>
          </w:p>
        </w:tc>
        <w:tc>
          <w:tcPr>
            <w:tcW w:w="1612" w:type="dxa"/>
          </w:tcPr>
          <w:p w14:paraId="7398C1A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87.98</w:t>
            </w:r>
          </w:p>
        </w:tc>
        <w:tc>
          <w:tcPr>
            <w:tcW w:w="1612" w:type="dxa"/>
          </w:tcPr>
          <w:p w14:paraId="464AE064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106.83</w:t>
            </w:r>
          </w:p>
        </w:tc>
      </w:tr>
      <w:tr w:rsidR="00165CF3" w14:paraId="2305C27F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2CF2EEBF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21.781</w:t>
            </w:r>
          </w:p>
        </w:tc>
        <w:tc>
          <w:tcPr>
            <w:tcW w:w="1613" w:type="dxa"/>
            <w:shd w:val="clear" w:color="auto" w:fill="F2F2F2"/>
          </w:tcPr>
          <w:p w14:paraId="7EBDCF01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F2F2F2"/>
          </w:tcPr>
          <w:p w14:paraId="52BB4D5A" w14:textId="5C15C424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D99594" w:themeFill="accent2" w:themeFillTint="99"/>
          </w:tcPr>
          <w:p w14:paraId="7693566D" w14:textId="49E4B0A3" w:rsidR="00165CF3" w:rsidRPr="00294F5A" w:rsidRDefault="00294F5A" w:rsidP="00FC4C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56.51</w:t>
            </w:r>
          </w:p>
        </w:tc>
        <w:tc>
          <w:tcPr>
            <w:tcW w:w="1612" w:type="dxa"/>
            <w:shd w:val="clear" w:color="auto" w:fill="F2F2F2"/>
          </w:tcPr>
          <w:p w14:paraId="0D67808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76.17</w:t>
            </w:r>
          </w:p>
        </w:tc>
        <w:tc>
          <w:tcPr>
            <w:tcW w:w="1612" w:type="dxa"/>
            <w:shd w:val="clear" w:color="auto" w:fill="F2F2F2"/>
          </w:tcPr>
          <w:p w14:paraId="56BB3261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96.26</w:t>
            </w:r>
          </w:p>
        </w:tc>
        <w:tc>
          <w:tcPr>
            <w:tcW w:w="1612" w:type="dxa"/>
            <w:shd w:val="clear" w:color="auto" w:fill="F2F2F2"/>
          </w:tcPr>
          <w:p w14:paraId="6688A3EE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116.70</w:t>
            </w:r>
          </w:p>
        </w:tc>
      </w:tr>
      <w:tr w:rsidR="00165CF3" w14:paraId="5E49BFF1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2F033E3B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25.750</w:t>
            </w:r>
          </w:p>
        </w:tc>
        <w:tc>
          <w:tcPr>
            <w:tcW w:w="1613" w:type="dxa"/>
          </w:tcPr>
          <w:p w14:paraId="2A772AD6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</w:tcPr>
          <w:p w14:paraId="38B31F92" w14:textId="7FDCFE53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D99594" w:themeFill="accent2" w:themeFillTint="99"/>
          </w:tcPr>
          <w:p w14:paraId="4ACEF6FC" w14:textId="2D446C7C" w:rsidR="00165CF3" w:rsidRPr="00294F5A" w:rsidRDefault="00294F5A" w:rsidP="00FC4C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66.45</w:t>
            </w:r>
          </w:p>
        </w:tc>
        <w:tc>
          <w:tcPr>
            <w:tcW w:w="1612" w:type="dxa"/>
          </w:tcPr>
          <w:p w14:paraId="00E5FE50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89.48</w:t>
            </w:r>
          </w:p>
        </w:tc>
        <w:tc>
          <w:tcPr>
            <w:tcW w:w="1612" w:type="dxa"/>
          </w:tcPr>
          <w:p w14:paraId="1259F19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112.81</w:t>
            </w:r>
          </w:p>
        </w:tc>
        <w:tc>
          <w:tcPr>
            <w:tcW w:w="1612" w:type="dxa"/>
          </w:tcPr>
          <w:p w14:paraId="1F962658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136.62</w:t>
            </w:r>
          </w:p>
        </w:tc>
      </w:tr>
      <w:tr w:rsidR="00165CF3" w14:paraId="0E7F9F14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4E556B10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31.875</w:t>
            </w:r>
          </w:p>
        </w:tc>
        <w:tc>
          <w:tcPr>
            <w:tcW w:w="1613" w:type="dxa"/>
            <w:shd w:val="clear" w:color="auto" w:fill="F2F2F2"/>
          </w:tcPr>
          <w:p w14:paraId="3DF91343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F2F2F2"/>
          </w:tcPr>
          <w:p w14:paraId="1764D200" w14:textId="0290962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D99594" w:themeFill="accent2" w:themeFillTint="99"/>
          </w:tcPr>
          <w:p w14:paraId="11D9099E" w14:textId="3275C90E" w:rsidR="00165CF3" w:rsidRPr="00294F5A" w:rsidRDefault="00294F5A" w:rsidP="00FC4C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81.35</w:t>
            </w:r>
          </w:p>
        </w:tc>
        <w:tc>
          <w:tcPr>
            <w:tcW w:w="1612" w:type="dxa"/>
            <w:shd w:val="clear" w:color="auto" w:fill="F2F2F2"/>
          </w:tcPr>
          <w:p w14:paraId="4E52AE0A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109.29</w:t>
            </w:r>
          </w:p>
        </w:tc>
        <w:tc>
          <w:tcPr>
            <w:tcW w:w="1612" w:type="dxa"/>
            <w:shd w:val="clear" w:color="auto" w:fill="F2F2F2"/>
          </w:tcPr>
          <w:p w14:paraId="54EBA5F3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137.65</w:t>
            </w:r>
          </w:p>
        </w:tc>
        <w:tc>
          <w:tcPr>
            <w:tcW w:w="1612" w:type="dxa"/>
            <w:shd w:val="clear" w:color="auto" w:fill="F2F2F2"/>
          </w:tcPr>
          <w:p w14:paraId="6F4A3FD4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166.42</w:t>
            </w:r>
          </w:p>
        </w:tc>
      </w:tr>
      <w:tr w:rsidR="00165CF3" w14:paraId="3484F94F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51068DDE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37.875</w:t>
            </w:r>
          </w:p>
        </w:tc>
        <w:tc>
          <w:tcPr>
            <w:tcW w:w="1613" w:type="dxa"/>
          </w:tcPr>
          <w:p w14:paraId="037D620E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</w:tcPr>
          <w:p w14:paraId="7C2775D8" w14:textId="2430E366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D99594" w:themeFill="accent2" w:themeFillTint="99"/>
          </w:tcPr>
          <w:p w14:paraId="10E0D99B" w14:textId="6B8C219A" w:rsidR="00165CF3" w:rsidRPr="00294F5A" w:rsidRDefault="00294F5A" w:rsidP="00FC4C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96.26</w:t>
            </w:r>
          </w:p>
        </w:tc>
        <w:tc>
          <w:tcPr>
            <w:tcW w:w="1612" w:type="dxa"/>
          </w:tcPr>
          <w:p w14:paraId="1D08C5A2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129.16</w:t>
            </w:r>
          </w:p>
        </w:tc>
        <w:tc>
          <w:tcPr>
            <w:tcW w:w="1612" w:type="dxa"/>
          </w:tcPr>
          <w:p w14:paraId="7492A5C6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162.49</w:t>
            </w:r>
          </w:p>
        </w:tc>
        <w:tc>
          <w:tcPr>
            <w:tcW w:w="1612" w:type="dxa"/>
          </w:tcPr>
          <w:p w14:paraId="38EE9989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196.21</w:t>
            </w:r>
          </w:p>
        </w:tc>
      </w:tr>
      <w:tr w:rsidR="00165CF3" w14:paraId="7B701029" w14:textId="77777777" w:rsidTr="00294F5A">
        <w:trPr>
          <w:trHeight w:hRule="exact" w:val="288"/>
          <w:jc w:val="center"/>
        </w:trPr>
        <w:tc>
          <w:tcPr>
            <w:tcW w:w="1613" w:type="dxa"/>
            <w:shd w:val="clear" w:color="auto" w:fill="F2F2F2"/>
          </w:tcPr>
          <w:p w14:paraId="6C5D0BB0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43.875</w:t>
            </w:r>
          </w:p>
        </w:tc>
        <w:tc>
          <w:tcPr>
            <w:tcW w:w="1613" w:type="dxa"/>
            <w:shd w:val="clear" w:color="auto" w:fill="F2F2F2"/>
          </w:tcPr>
          <w:p w14:paraId="48963D6C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F2F2F2"/>
          </w:tcPr>
          <w:p w14:paraId="46BF3405" w14:textId="3A171FEF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D99594" w:themeFill="accent2" w:themeFillTint="99"/>
          </w:tcPr>
          <w:p w14:paraId="303B9137" w14:textId="3BF58B6E" w:rsidR="00165CF3" w:rsidRPr="00294F5A" w:rsidRDefault="00294F5A" w:rsidP="00FC4C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111.25</w:t>
            </w:r>
          </w:p>
        </w:tc>
        <w:tc>
          <w:tcPr>
            <w:tcW w:w="1612" w:type="dxa"/>
            <w:shd w:val="clear" w:color="auto" w:fill="F2F2F2"/>
          </w:tcPr>
          <w:p w14:paraId="783EA5F2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149.19</w:t>
            </w:r>
          </w:p>
        </w:tc>
        <w:tc>
          <w:tcPr>
            <w:tcW w:w="1612" w:type="dxa"/>
            <w:shd w:val="clear" w:color="auto" w:fill="F2F2F2"/>
          </w:tcPr>
          <w:p w14:paraId="1671333F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187.58</w:t>
            </w:r>
          </w:p>
        </w:tc>
        <w:tc>
          <w:tcPr>
            <w:tcW w:w="1612" w:type="dxa"/>
            <w:shd w:val="clear" w:color="auto" w:fill="F2F2F2"/>
          </w:tcPr>
          <w:p w14:paraId="0FC7B4CF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226.42</w:t>
            </w:r>
          </w:p>
        </w:tc>
      </w:tr>
      <w:tr w:rsidR="00165CF3" w14:paraId="2CAAED59" w14:textId="77777777" w:rsidTr="00294F5A">
        <w:trPr>
          <w:trHeight w:hRule="exact" w:val="288"/>
          <w:jc w:val="center"/>
        </w:trPr>
        <w:tc>
          <w:tcPr>
            <w:tcW w:w="1613" w:type="dxa"/>
          </w:tcPr>
          <w:p w14:paraId="1528E01F" w14:textId="77777777" w:rsidR="00165CF3" w:rsidRDefault="00FC6AF9" w:rsidP="00FC4C2A">
            <w:pPr>
              <w:jc w:val="center"/>
            </w:pPr>
            <w:r>
              <w:rPr>
                <w:sz w:val="15"/>
              </w:rPr>
              <w:t>49.875</w:t>
            </w:r>
          </w:p>
        </w:tc>
        <w:tc>
          <w:tcPr>
            <w:tcW w:w="1613" w:type="dxa"/>
          </w:tcPr>
          <w:p w14:paraId="5C2AB60A" w14:textId="77777777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</w:tcPr>
          <w:p w14:paraId="6D9680FC" w14:textId="1DD972D5" w:rsidR="00165CF3" w:rsidRPr="00294F5A" w:rsidRDefault="00165CF3" w:rsidP="00FC4C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12" w:type="dxa"/>
            <w:shd w:val="clear" w:color="auto" w:fill="D99594" w:themeFill="accent2" w:themeFillTint="99"/>
          </w:tcPr>
          <w:p w14:paraId="41DF3E34" w14:textId="128F4868" w:rsidR="00165CF3" w:rsidRPr="00294F5A" w:rsidRDefault="00294F5A" w:rsidP="00FC4C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126.03</w:t>
            </w:r>
          </w:p>
        </w:tc>
        <w:tc>
          <w:tcPr>
            <w:tcW w:w="1612" w:type="dxa"/>
          </w:tcPr>
          <w:p w14:paraId="2C623812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163.97</w:t>
            </w:r>
          </w:p>
        </w:tc>
        <w:tc>
          <w:tcPr>
            <w:tcW w:w="1612" w:type="dxa"/>
          </w:tcPr>
          <w:p w14:paraId="4F0DC296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202.36</w:t>
            </w:r>
          </w:p>
        </w:tc>
        <w:tc>
          <w:tcPr>
            <w:tcW w:w="1612" w:type="dxa"/>
          </w:tcPr>
          <w:p w14:paraId="5DEEC93C" w14:textId="77777777" w:rsidR="00165CF3" w:rsidRPr="00294F5A" w:rsidRDefault="00FC6AF9" w:rsidP="00FC4C2A">
            <w:pPr>
              <w:jc w:val="center"/>
              <w:rPr>
                <w:sz w:val="15"/>
                <w:szCs w:val="15"/>
              </w:rPr>
            </w:pPr>
            <w:r w:rsidRPr="00294F5A">
              <w:rPr>
                <w:sz w:val="15"/>
                <w:szCs w:val="15"/>
              </w:rPr>
              <w:t>241.20</w:t>
            </w:r>
          </w:p>
        </w:tc>
      </w:tr>
      <w:tr w:rsidR="00294F5A" w14:paraId="774755DC" w14:textId="77777777" w:rsidTr="00E35EC6">
        <w:trPr>
          <w:trHeight w:hRule="exact" w:val="288"/>
          <w:jc w:val="center"/>
        </w:trPr>
        <w:tc>
          <w:tcPr>
            <w:tcW w:w="11286" w:type="dxa"/>
            <w:gridSpan w:val="7"/>
          </w:tcPr>
          <w:p w14:paraId="46925803" w14:textId="75BDE0E7" w:rsidR="00294F5A" w:rsidRPr="00294F5A" w:rsidRDefault="00294F5A" w:rsidP="00FC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AWWA C205 Cement Mortar Coating Thickness</w:t>
            </w:r>
          </w:p>
        </w:tc>
      </w:tr>
      <w:tr w:rsidR="002C3400" w14:paraId="2F79C274" w14:textId="77777777" w:rsidTr="00E35EC6">
        <w:trPr>
          <w:trHeight w:hRule="exact" w:val="288"/>
          <w:jc w:val="center"/>
        </w:trPr>
        <w:tc>
          <w:tcPr>
            <w:tcW w:w="11286" w:type="dxa"/>
            <w:gridSpan w:val="7"/>
          </w:tcPr>
          <w:p w14:paraId="3D48DE02" w14:textId="639DBD8F" w:rsidR="002C3400" w:rsidRDefault="002C3400" w:rsidP="00FC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4” to 49.875” (3/4”)</w:t>
            </w:r>
          </w:p>
        </w:tc>
      </w:tr>
      <w:tr w:rsidR="00294F5A" w14:paraId="3DF34758" w14:textId="77777777" w:rsidTr="00E35EC6">
        <w:trPr>
          <w:trHeight w:hRule="exact" w:val="288"/>
          <w:jc w:val="center"/>
        </w:trPr>
        <w:tc>
          <w:tcPr>
            <w:tcW w:w="11286" w:type="dxa"/>
            <w:gridSpan w:val="7"/>
          </w:tcPr>
          <w:p w14:paraId="19F3EDB7" w14:textId="20F1629B" w:rsidR="00294F5A" w:rsidRPr="00294F5A" w:rsidRDefault="00294F5A" w:rsidP="00FC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Tolerance is + 1/8” - 0</w:t>
            </w:r>
          </w:p>
        </w:tc>
      </w:tr>
    </w:tbl>
    <w:p w14:paraId="34602E0C" w14:textId="77777777" w:rsidR="00FC6AF9" w:rsidRDefault="00FC6AF9"/>
    <w:sectPr w:rsidR="00FC6AF9" w:rsidSect="00034616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3793772">
    <w:abstractNumId w:val="8"/>
  </w:num>
  <w:num w:numId="2" w16cid:durableId="163671684">
    <w:abstractNumId w:val="6"/>
  </w:num>
  <w:num w:numId="3" w16cid:durableId="1757092500">
    <w:abstractNumId w:val="5"/>
  </w:num>
  <w:num w:numId="4" w16cid:durableId="649603229">
    <w:abstractNumId w:val="4"/>
  </w:num>
  <w:num w:numId="5" w16cid:durableId="1074350876">
    <w:abstractNumId w:val="7"/>
  </w:num>
  <w:num w:numId="6" w16cid:durableId="1612665722">
    <w:abstractNumId w:val="3"/>
  </w:num>
  <w:num w:numId="7" w16cid:durableId="1974477206">
    <w:abstractNumId w:val="2"/>
  </w:num>
  <w:num w:numId="8" w16cid:durableId="154609776">
    <w:abstractNumId w:val="1"/>
  </w:num>
  <w:num w:numId="9" w16cid:durableId="10764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CF3"/>
    <w:rsid w:val="001806C7"/>
    <w:rsid w:val="00286D09"/>
    <w:rsid w:val="00294F5A"/>
    <w:rsid w:val="0029639D"/>
    <w:rsid w:val="002C3400"/>
    <w:rsid w:val="00326F90"/>
    <w:rsid w:val="00AA1D8D"/>
    <w:rsid w:val="00B47730"/>
    <w:rsid w:val="00BB1345"/>
    <w:rsid w:val="00CB0664"/>
    <w:rsid w:val="00D414CD"/>
    <w:rsid w:val="00ED7FC5"/>
    <w:rsid w:val="00FC4C2A"/>
    <w:rsid w:val="00FC693F"/>
    <w:rsid w:val="00FC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235A2"/>
  <w14:defaultImageDpi w14:val="300"/>
  <w15:docId w15:val="{BED00BC0-E4B2-074E-8E0A-C07C3CB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1474</Characters>
  <Application>Microsoft Office Word</Application>
  <DocSecurity>0</DocSecurity>
  <Lines>368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Logan Perazzo</cp:lastModifiedBy>
  <cp:revision>3</cp:revision>
  <cp:lastPrinted>2026-01-26T22:33:00Z</cp:lastPrinted>
  <dcterms:created xsi:type="dcterms:W3CDTF">2026-01-26T22:32:00Z</dcterms:created>
  <dcterms:modified xsi:type="dcterms:W3CDTF">2026-01-26T22:35:00Z</dcterms:modified>
  <cp:category/>
</cp:coreProperties>
</file>